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71BE" w14:textId="77777777" w:rsidR="00B67023" w:rsidRPr="009D6E26" w:rsidRDefault="002F554F">
      <w:pPr>
        <w:pStyle w:val="Ttulo"/>
        <w:rPr>
          <w:lang w:val="es-CL"/>
        </w:rPr>
      </w:pPr>
      <w:r w:rsidRPr="009D6E26">
        <w:rPr>
          <w:lang w:val="es-CL"/>
        </w:rPr>
        <w:t>Ficha Técnica de Guiado Interpretativo</w:t>
      </w:r>
    </w:p>
    <w:p w14:paraId="289C59DF" w14:textId="008F214B" w:rsidR="00B67023" w:rsidRDefault="002F554F" w:rsidP="009D6E26">
      <w:pPr>
        <w:pStyle w:val="Ttulo1"/>
        <w:numPr>
          <w:ilvl w:val="0"/>
          <w:numId w:val="10"/>
        </w:numPr>
        <w:rPr>
          <w:lang w:val="es-CL"/>
        </w:rPr>
      </w:pPr>
      <w:r w:rsidRPr="009D6E26">
        <w:rPr>
          <w:lang w:val="es-CL"/>
        </w:rPr>
        <w:t>Información General</w:t>
      </w:r>
    </w:p>
    <w:p w14:paraId="512B2DF6" w14:textId="77777777" w:rsidR="009D6E26" w:rsidRPr="009D6E26" w:rsidRDefault="009D6E26" w:rsidP="009D6E26">
      <w:pPr>
        <w:rPr>
          <w:lang w:val="es-CL"/>
        </w:rPr>
      </w:pPr>
    </w:p>
    <w:p w14:paraId="11307D4E" w14:textId="77777777" w:rsidR="00B67023" w:rsidRPr="009D6E26" w:rsidRDefault="002F554F">
      <w:pPr>
        <w:rPr>
          <w:lang w:val="es-CL"/>
        </w:rPr>
      </w:pPr>
      <w:r w:rsidRPr="009D6E26">
        <w:rPr>
          <w:lang w:val="es-CL"/>
        </w:rPr>
        <w:t>Nombre del tour: __________________________________________</w:t>
      </w:r>
    </w:p>
    <w:p w14:paraId="2AD7651B" w14:textId="51DDFBB7" w:rsidR="009D6E26" w:rsidRPr="009D6E26" w:rsidRDefault="002F554F">
      <w:pPr>
        <w:rPr>
          <w:lang w:val="es-CL"/>
        </w:rPr>
      </w:pPr>
      <w:r w:rsidRPr="009D6E26">
        <w:rPr>
          <w:lang w:val="es-CL"/>
        </w:rPr>
        <w:t>Duración: _________________________________________________</w:t>
      </w:r>
    </w:p>
    <w:p w14:paraId="71C81816" w14:textId="77777777" w:rsidR="00B67023" w:rsidRPr="009D6E26" w:rsidRDefault="002F554F">
      <w:pPr>
        <w:rPr>
          <w:lang w:val="es-CL"/>
        </w:rPr>
      </w:pPr>
      <w:r w:rsidRPr="009D6E26">
        <w:rPr>
          <w:lang w:val="es-CL"/>
        </w:rPr>
        <w:t>Idioma: __________________________________________________</w:t>
      </w:r>
    </w:p>
    <w:p w14:paraId="2450E879" w14:textId="1B9F0F4B" w:rsidR="00B67023" w:rsidRDefault="009D6E26">
      <w:pPr>
        <w:rPr>
          <w:lang w:val="es-CL"/>
        </w:rPr>
      </w:pPr>
      <w:r>
        <w:rPr>
          <w:lang w:val="es-CL"/>
        </w:rPr>
        <w:t>Lugar de desarrollo del tour</w:t>
      </w:r>
      <w:r w:rsidR="002F554F" w:rsidRPr="009D6E26">
        <w:rPr>
          <w:lang w:val="es-CL"/>
        </w:rPr>
        <w:t>: ________________________________________</w:t>
      </w:r>
    </w:p>
    <w:p w14:paraId="5E454FFB" w14:textId="77777777" w:rsidR="007A47EC" w:rsidRDefault="007A47EC" w:rsidP="007A47EC">
      <w:pPr>
        <w:pStyle w:val="Ttulo1"/>
        <w:rPr>
          <w:lang w:val="es-CL"/>
        </w:rPr>
      </w:pPr>
      <w:r>
        <w:rPr>
          <w:lang w:val="es-CL"/>
        </w:rPr>
        <w:t xml:space="preserve">2. </w:t>
      </w:r>
      <w:r w:rsidR="00566871">
        <w:rPr>
          <w:lang w:val="es-CL"/>
        </w:rPr>
        <w:t>Público Objetivo.</w:t>
      </w:r>
    </w:p>
    <w:p w14:paraId="63159675" w14:textId="282FF8A5" w:rsidR="00B67023" w:rsidRDefault="007A47EC" w:rsidP="007A47EC">
      <w:pPr>
        <w:pStyle w:val="Ttulo1"/>
        <w:rPr>
          <w:lang w:val="es-CL"/>
        </w:rPr>
      </w:pPr>
      <w:r>
        <w:rPr>
          <w:lang w:val="es-CL"/>
        </w:rPr>
        <w:t xml:space="preserve">3. </w:t>
      </w:r>
      <w:r w:rsidR="002F554F" w:rsidRPr="009D6E26">
        <w:rPr>
          <w:lang w:val="es-CL"/>
        </w:rPr>
        <w:t>Tema Interpretativo</w:t>
      </w:r>
      <w:r w:rsidR="00E37F3B">
        <w:rPr>
          <w:lang w:val="es-CL"/>
        </w:rPr>
        <w:t>.</w:t>
      </w:r>
    </w:p>
    <w:p w14:paraId="7D6DF0C6" w14:textId="77777777" w:rsidR="00E37F3B" w:rsidRDefault="00E37F3B" w:rsidP="00E37F3B">
      <w:pPr>
        <w:rPr>
          <w:lang w:val="es-CL"/>
        </w:rPr>
      </w:pPr>
    </w:p>
    <w:p w14:paraId="153B48AA" w14:textId="204B2242" w:rsidR="00E37F3B" w:rsidRPr="00E37F3B" w:rsidRDefault="00E37F3B" w:rsidP="00E37F3B">
      <w:pPr>
        <w:rPr>
          <w:lang w:val="es-CL"/>
        </w:rPr>
      </w:pPr>
      <w:r w:rsidRPr="00E37F3B">
        <w:rPr>
          <w:lang w:val="es-CL"/>
        </w:rPr>
        <w:t>Definir una idea central clara (mensaje principal que se desea transmitir al visitante)</w:t>
      </w:r>
    </w:p>
    <w:p w14:paraId="403BF91D" w14:textId="77777777" w:rsidR="009D6E26" w:rsidRPr="009D6E26" w:rsidRDefault="009D6E26" w:rsidP="009D6E26">
      <w:pPr>
        <w:pStyle w:val="Prrafodelista"/>
        <w:rPr>
          <w:lang w:val="es-CL"/>
        </w:rPr>
      </w:pPr>
    </w:p>
    <w:p w14:paraId="75879AE2" w14:textId="26DEF329" w:rsidR="00B67023" w:rsidRDefault="007A47EC" w:rsidP="009D6E26">
      <w:pPr>
        <w:pStyle w:val="Ttulo1"/>
        <w:rPr>
          <w:lang w:val="es-CL"/>
        </w:rPr>
      </w:pPr>
      <w:r>
        <w:rPr>
          <w:lang w:val="es-CL"/>
        </w:rPr>
        <w:t>4</w:t>
      </w:r>
      <w:r w:rsidR="002F554F" w:rsidRPr="009D6E26">
        <w:rPr>
          <w:lang w:val="es-CL"/>
        </w:rPr>
        <w:t>. Objetivos Interpretativos</w:t>
      </w:r>
      <w:r w:rsidR="009D6E26">
        <w:rPr>
          <w:lang w:val="es-CL"/>
        </w:rPr>
        <w:t>:</w:t>
      </w:r>
    </w:p>
    <w:p w14:paraId="2205B738" w14:textId="77777777" w:rsidR="009D6E26" w:rsidRDefault="009D6E26" w:rsidP="009D6E26">
      <w:pPr>
        <w:rPr>
          <w:lang w:val="es-CL"/>
        </w:rPr>
      </w:pPr>
    </w:p>
    <w:p w14:paraId="715B69C3" w14:textId="44BCE667" w:rsidR="007A47EC" w:rsidRDefault="007A47EC">
      <w:pPr>
        <w:pStyle w:val="Ttulo1"/>
        <w:rPr>
          <w:lang w:val="es-CL"/>
        </w:rPr>
      </w:pPr>
      <w:r>
        <w:rPr>
          <w:lang w:val="es-CL"/>
        </w:rPr>
        <w:t>5</w:t>
      </w:r>
      <w:r w:rsidR="002F554F" w:rsidRPr="009D6E26">
        <w:rPr>
          <w:lang w:val="es-CL"/>
        </w:rPr>
        <w:t xml:space="preserve">. </w:t>
      </w:r>
      <w:r w:rsidRPr="009D6E26">
        <w:rPr>
          <w:lang w:val="es-CL"/>
        </w:rPr>
        <w:t>Guion Interpretativo</w:t>
      </w:r>
      <w:r w:rsidR="001E02A3">
        <w:rPr>
          <w:lang w:val="es-CL"/>
        </w:rPr>
        <w:t>.</w:t>
      </w:r>
    </w:p>
    <w:p w14:paraId="2F8F9DE8" w14:textId="77777777" w:rsidR="001E02A3" w:rsidRDefault="001E02A3" w:rsidP="001E02A3">
      <w:pPr>
        <w:rPr>
          <w:lang w:val="es-CL"/>
        </w:rPr>
      </w:pPr>
    </w:p>
    <w:p w14:paraId="0D29F133" w14:textId="6DFE6CA0" w:rsidR="001E02A3" w:rsidRPr="001E02A3" w:rsidRDefault="001E02A3" w:rsidP="001E02A3">
      <w:pPr>
        <w:rPr>
          <w:lang w:val="es-CL"/>
        </w:rPr>
      </w:pPr>
      <w:r w:rsidRPr="001E02A3">
        <w:rPr>
          <w:lang w:val="es-CL"/>
        </w:rPr>
        <w:t>Describir el relato general del recorrido, incluyendo introducción, desarrollo y cierre.</w:t>
      </w:r>
    </w:p>
    <w:p w14:paraId="41C3BEB0" w14:textId="77777777" w:rsidR="007A47EC" w:rsidRDefault="007A47EC" w:rsidP="007A47EC">
      <w:pPr>
        <w:rPr>
          <w:lang w:val="es-CL"/>
        </w:rPr>
      </w:pPr>
    </w:p>
    <w:p w14:paraId="34E76F2B" w14:textId="77777777" w:rsidR="007A47EC" w:rsidRPr="007A47EC" w:rsidRDefault="007A47EC" w:rsidP="007A47EC">
      <w:pPr>
        <w:rPr>
          <w:lang w:val="es-CL"/>
        </w:rPr>
      </w:pPr>
    </w:p>
    <w:p w14:paraId="6E4DC61C" w14:textId="10EE9EE3" w:rsidR="00B67023" w:rsidRPr="009D6E26" w:rsidRDefault="007A47EC">
      <w:pPr>
        <w:pStyle w:val="Ttulo1"/>
        <w:rPr>
          <w:lang w:val="es-CL"/>
        </w:rPr>
      </w:pPr>
      <w:r>
        <w:rPr>
          <w:lang w:val="es-CL"/>
        </w:rPr>
        <w:t xml:space="preserve">6. </w:t>
      </w:r>
      <w:r w:rsidR="002F554F" w:rsidRPr="009D6E26">
        <w:rPr>
          <w:lang w:val="es-CL"/>
        </w:rPr>
        <w:t>Estaciones Interpretativas</w:t>
      </w:r>
      <w:r w:rsidR="009D6E26">
        <w:rPr>
          <w:lang w:val="es-CL"/>
        </w:rPr>
        <w:t>:</w:t>
      </w:r>
    </w:p>
    <w:p w14:paraId="38B623AC" w14:textId="6D39D5DF" w:rsidR="00B67023" w:rsidRPr="009D6E26" w:rsidRDefault="002F554F">
      <w:pPr>
        <w:rPr>
          <w:lang w:val="es-CL"/>
        </w:rPr>
      </w:pPr>
      <w:r w:rsidRPr="009D6E26">
        <w:rPr>
          <w:lang w:val="es-CL"/>
        </w:rPr>
        <w:t>1. _____________________________________________________________</w:t>
      </w:r>
      <w:r w:rsidR="007A47EC">
        <w:rPr>
          <w:lang w:val="es-CL"/>
        </w:rPr>
        <w:t>________________________________________</w:t>
      </w:r>
    </w:p>
    <w:p w14:paraId="3E834EEF" w14:textId="030E2FFA" w:rsidR="00B67023" w:rsidRPr="009D6E26" w:rsidRDefault="002F554F">
      <w:pPr>
        <w:rPr>
          <w:lang w:val="es-CL"/>
        </w:rPr>
      </w:pPr>
      <w:r w:rsidRPr="009D6E26">
        <w:rPr>
          <w:lang w:val="es-CL"/>
        </w:rPr>
        <w:t xml:space="preserve">   Descripción: _________________________________________________</w:t>
      </w:r>
      <w:r w:rsidR="007A47EC">
        <w:rPr>
          <w:lang w:val="es-CL"/>
        </w:rPr>
        <w:t>______________________________________</w:t>
      </w:r>
    </w:p>
    <w:p w14:paraId="4E77EB4F" w14:textId="02F28032" w:rsidR="00B67023" w:rsidRPr="009D6E26" w:rsidRDefault="002F554F">
      <w:pPr>
        <w:rPr>
          <w:lang w:val="es-CL"/>
        </w:rPr>
      </w:pPr>
      <w:r w:rsidRPr="009D6E26">
        <w:rPr>
          <w:lang w:val="es-CL"/>
        </w:rPr>
        <w:lastRenderedPageBreak/>
        <w:t>__________________________________________________________________</w:t>
      </w:r>
      <w:r w:rsidR="007A47EC">
        <w:rPr>
          <w:lang w:val="es-CL"/>
        </w:rPr>
        <w:t>_______________________________________</w:t>
      </w:r>
      <w:r w:rsidRPr="009D6E26">
        <w:rPr>
          <w:lang w:val="es-CL"/>
        </w:rPr>
        <w:br/>
        <w:t>__________________________________________________________________</w:t>
      </w:r>
      <w:r w:rsidRPr="009D6E26">
        <w:rPr>
          <w:lang w:val="es-CL"/>
        </w:rPr>
        <w:br/>
      </w:r>
    </w:p>
    <w:p w14:paraId="698B1049" w14:textId="77777777" w:rsidR="00B67023" w:rsidRPr="009D6E26" w:rsidRDefault="002F554F">
      <w:pPr>
        <w:rPr>
          <w:lang w:val="es-CL"/>
        </w:rPr>
      </w:pPr>
      <w:r w:rsidRPr="009D6E26">
        <w:rPr>
          <w:lang w:val="es-CL"/>
        </w:rPr>
        <w:t>2. _____________________________________________________________</w:t>
      </w:r>
    </w:p>
    <w:p w14:paraId="16FCB184" w14:textId="77777777" w:rsidR="00B67023" w:rsidRPr="009D6E26" w:rsidRDefault="002F554F">
      <w:pPr>
        <w:rPr>
          <w:lang w:val="es-CL"/>
        </w:rPr>
      </w:pPr>
      <w:r w:rsidRPr="009D6E26">
        <w:rPr>
          <w:lang w:val="es-CL"/>
        </w:rPr>
        <w:t xml:space="preserve">   Descripción: _________________________________________________</w:t>
      </w:r>
    </w:p>
    <w:p w14:paraId="7732C521" w14:textId="77777777" w:rsidR="00B67023" w:rsidRPr="009D6E26" w:rsidRDefault="002F554F">
      <w:pPr>
        <w:rPr>
          <w:lang w:val="es-CL"/>
        </w:rPr>
      </w:pPr>
      <w:r w:rsidRPr="009D6E26">
        <w:rPr>
          <w:lang w:val="es-CL"/>
        </w:rPr>
        <w:t>__________________________________________________________________</w:t>
      </w:r>
      <w:r w:rsidRPr="009D6E26">
        <w:rPr>
          <w:lang w:val="es-CL"/>
        </w:rPr>
        <w:br/>
        <w:t>__________________________________________________________________</w:t>
      </w:r>
      <w:r w:rsidRPr="009D6E26">
        <w:rPr>
          <w:lang w:val="es-CL"/>
        </w:rPr>
        <w:br/>
      </w:r>
    </w:p>
    <w:p w14:paraId="71C17B52" w14:textId="77777777" w:rsidR="00B67023" w:rsidRPr="009D6E26" w:rsidRDefault="002F554F">
      <w:pPr>
        <w:rPr>
          <w:lang w:val="es-CL"/>
        </w:rPr>
      </w:pPr>
      <w:r w:rsidRPr="009D6E26">
        <w:rPr>
          <w:lang w:val="es-CL"/>
        </w:rPr>
        <w:t>3. _____________________________________________________________</w:t>
      </w:r>
    </w:p>
    <w:p w14:paraId="26A4EE34" w14:textId="77777777" w:rsidR="00B67023" w:rsidRPr="009D6E26" w:rsidRDefault="002F554F">
      <w:pPr>
        <w:rPr>
          <w:lang w:val="es-CL"/>
        </w:rPr>
      </w:pPr>
      <w:r w:rsidRPr="009D6E26">
        <w:rPr>
          <w:lang w:val="es-CL"/>
        </w:rPr>
        <w:t xml:space="preserve">   Descripción: _________________________________________________</w:t>
      </w:r>
    </w:p>
    <w:p w14:paraId="20530CA5" w14:textId="77777777" w:rsidR="00B67023" w:rsidRPr="009D6E26" w:rsidRDefault="002F554F">
      <w:pPr>
        <w:rPr>
          <w:lang w:val="es-CL"/>
        </w:rPr>
      </w:pPr>
      <w:r w:rsidRPr="009D6E26">
        <w:rPr>
          <w:lang w:val="es-CL"/>
        </w:rPr>
        <w:t>__________________________________________________________________</w:t>
      </w:r>
      <w:r w:rsidRPr="009D6E26">
        <w:rPr>
          <w:lang w:val="es-CL"/>
        </w:rPr>
        <w:br/>
        <w:t>__________________________________________________________________</w:t>
      </w:r>
      <w:r w:rsidRPr="009D6E26">
        <w:rPr>
          <w:lang w:val="es-CL"/>
        </w:rPr>
        <w:br/>
      </w:r>
    </w:p>
    <w:p w14:paraId="2D18E1EC" w14:textId="77777777" w:rsidR="00B67023" w:rsidRPr="009D6E26" w:rsidRDefault="002F554F">
      <w:pPr>
        <w:rPr>
          <w:lang w:val="es-CL"/>
        </w:rPr>
      </w:pPr>
      <w:r w:rsidRPr="009D6E26">
        <w:rPr>
          <w:lang w:val="es-CL"/>
        </w:rPr>
        <w:t>4. _____________________________________________________________</w:t>
      </w:r>
    </w:p>
    <w:p w14:paraId="2E9FD541" w14:textId="77777777" w:rsidR="00B67023" w:rsidRPr="009D6E26" w:rsidRDefault="002F554F">
      <w:pPr>
        <w:rPr>
          <w:lang w:val="es-CL"/>
        </w:rPr>
      </w:pPr>
      <w:r w:rsidRPr="009D6E26">
        <w:rPr>
          <w:lang w:val="es-CL"/>
        </w:rPr>
        <w:t xml:space="preserve">   Descripción: _________________________________________________</w:t>
      </w:r>
    </w:p>
    <w:p w14:paraId="44C4F322" w14:textId="77777777" w:rsidR="00B67023" w:rsidRPr="009D6E26" w:rsidRDefault="002F554F">
      <w:pPr>
        <w:rPr>
          <w:lang w:val="es-CL"/>
        </w:rPr>
      </w:pPr>
      <w:r w:rsidRPr="009D6E26">
        <w:rPr>
          <w:lang w:val="es-CL"/>
        </w:rPr>
        <w:t>__________________________________________________________________</w:t>
      </w:r>
      <w:r w:rsidRPr="009D6E26">
        <w:rPr>
          <w:lang w:val="es-CL"/>
        </w:rPr>
        <w:br/>
        <w:t>__________________________________________________________________</w:t>
      </w:r>
      <w:r w:rsidRPr="009D6E26">
        <w:rPr>
          <w:lang w:val="es-CL"/>
        </w:rPr>
        <w:br/>
      </w:r>
    </w:p>
    <w:p w14:paraId="52B034FE" w14:textId="77777777" w:rsidR="00B67023" w:rsidRPr="009D6E26" w:rsidRDefault="002F554F">
      <w:pPr>
        <w:rPr>
          <w:lang w:val="es-CL"/>
        </w:rPr>
      </w:pPr>
      <w:r w:rsidRPr="009D6E26">
        <w:rPr>
          <w:lang w:val="es-CL"/>
        </w:rPr>
        <w:t>5. _____________________________________________________________</w:t>
      </w:r>
    </w:p>
    <w:p w14:paraId="4CEDE5B7" w14:textId="77777777" w:rsidR="00B67023" w:rsidRPr="009D6E26" w:rsidRDefault="002F554F">
      <w:pPr>
        <w:rPr>
          <w:lang w:val="es-CL"/>
        </w:rPr>
      </w:pPr>
      <w:r w:rsidRPr="009D6E26">
        <w:rPr>
          <w:lang w:val="es-CL"/>
        </w:rPr>
        <w:t xml:space="preserve">   Descripción: _________________________________________________</w:t>
      </w:r>
    </w:p>
    <w:p w14:paraId="5D927778" w14:textId="77777777" w:rsidR="00B67023" w:rsidRPr="009D6E26" w:rsidRDefault="002F554F">
      <w:pPr>
        <w:rPr>
          <w:lang w:val="es-CL"/>
        </w:rPr>
      </w:pPr>
      <w:r w:rsidRPr="009D6E26">
        <w:rPr>
          <w:lang w:val="es-CL"/>
        </w:rPr>
        <w:t>__________________________________________________________________</w:t>
      </w:r>
      <w:r w:rsidRPr="009D6E26">
        <w:rPr>
          <w:lang w:val="es-CL"/>
        </w:rPr>
        <w:br/>
        <w:t>__________________________________________________________________</w:t>
      </w:r>
      <w:r w:rsidRPr="009D6E26">
        <w:rPr>
          <w:lang w:val="es-CL"/>
        </w:rPr>
        <w:br/>
      </w:r>
    </w:p>
    <w:p w14:paraId="4E70409B" w14:textId="5021E1C8" w:rsidR="00B67023" w:rsidRPr="009D6E26" w:rsidRDefault="005F755C">
      <w:pPr>
        <w:pStyle w:val="Ttulo1"/>
        <w:rPr>
          <w:lang w:val="es-CL"/>
        </w:rPr>
      </w:pPr>
      <w:r>
        <w:rPr>
          <w:lang w:val="es-CL"/>
        </w:rPr>
        <w:t xml:space="preserve">7. </w:t>
      </w:r>
      <w:r w:rsidR="002F554F" w:rsidRPr="009D6E26">
        <w:rPr>
          <w:lang w:val="es-CL"/>
        </w:rPr>
        <w:t>Recursos y Materiales</w:t>
      </w:r>
      <w:r w:rsidR="002E2811">
        <w:rPr>
          <w:lang w:val="es-CL"/>
        </w:rPr>
        <w:t xml:space="preserve"> de apoyo al guiado</w:t>
      </w:r>
    </w:p>
    <w:p w14:paraId="436B6588" w14:textId="67613CD9" w:rsidR="00B67023" w:rsidRPr="009D6E26" w:rsidRDefault="002F554F">
      <w:pPr>
        <w:rPr>
          <w:lang w:val="es-CL"/>
        </w:rPr>
      </w:pPr>
      <w:r w:rsidRPr="009D6E26">
        <w:rPr>
          <w:lang w:val="es-CL"/>
        </w:rPr>
        <w:t>- _____________________________________________________________</w:t>
      </w:r>
      <w:r w:rsidR="009D6E26">
        <w:rPr>
          <w:lang w:val="es-CL"/>
        </w:rPr>
        <w:t>__________________________________________</w:t>
      </w:r>
    </w:p>
    <w:p w14:paraId="0A22E97A" w14:textId="5926998D" w:rsidR="00B67023" w:rsidRPr="009D6E26" w:rsidRDefault="002F554F">
      <w:pPr>
        <w:rPr>
          <w:lang w:val="es-CL"/>
        </w:rPr>
      </w:pPr>
      <w:r w:rsidRPr="009D6E26">
        <w:rPr>
          <w:lang w:val="es-CL"/>
        </w:rPr>
        <w:t>- _____________________________________________________________</w:t>
      </w:r>
      <w:r w:rsidR="009D6E26">
        <w:rPr>
          <w:lang w:val="es-CL"/>
        </w:rPr>
        <w:t>____________________________________________</w:t>
      </w:r>
    </w:p>
    <w:p w14:paraId="7863A357" w14:textId="157C15DC" w:rsidR="00B67023" w:rsidRPr="009D6E26" w:rsidRDefault="002F554F">
      <w:pPr>
        <w:rPr>
          <w:lang w:val="es-CL"/>
        </w:rPr>
      </w:pPr>
      <w:r w:rsidRPr="009D6E26">
        <w:rPr>
          <w:lang w:val="es-CL"/>
        </w:rPr>
        <w:t>- _____________________________________________________________</w:t>
      </w:r>
      <w:r w:rsidR="009D6E26">
        <w:rPr>
          <w:lang w:val="es-CL"/>
        </w:rPr>
        <w:t>____________________________________________</w:t>
      </w:r>
    </w:p>
    <w:p w14:paraId="217E3F63" w14:textId="22D3DB98" w:rsidR="00B67023" w:rsidRDefault="005F755C">
      <w:pPr>
        <w:pStyle w:val="Ttulo1"/>
        <w:rPr>
          <w:lang w:val="es-CL"/>
        </w:rPr>
      </w:pPr>
      <w:r>
        <w:rPr>
          <w:lang w:val="es-CL"/>
        </w:rPr>
        <w:lastRenderedPageBreak/>
        <w:t>8</w:t>
      </w:r>
      <w:r w:rsidR="002F554F" w:rsidRPr="009D6E26">
        <w:rPr>
          <w:lang w:val="es-CL"/>
        </w:rPr>
        <w:t>. Recomendaciones para los Participantes</w:t>
      </w:r>
      <w:r w:rsidR="009D6E26">
        <w:rPr>
          <w:lang w:val="es-CL"/>
        </w:rPr>
        <w:t>:</w:t>
      </w:r>
    </w:p>
    <w:p w14:paraId="4048FA9B" w14:textId="77777777" w:rsidR="009D6E26" w:rsidRDefault="009D6E26" w:rsidP="009D6E26">
      <w:pPr>
        <w:rPr>
          <w:lang w:val="es-CL"/>
        </w:rPr>
      </w:pPr>
    </w:p>
    <w:p w14:paraId="3303E5F8" w14:textId="77777777" w:rsidR="009D6E26" w:rsidRDefault="009D6E26" w:rsidP="009D6E26">
      <w:pPr>
        <w:rPr>
          <w:lang w:val="es-CL"/>
        </w:rPr>
      </w:pPr>
    </w:p>
    <w:p w14:paraId="2EA34C64" w14:textId="77777777" w:rsidR="009D6E26" w:rsidRDefault="009D6E26" w:rsidP="009D6E26">
      <w:pPr>
        <w:rPr>
          <w:lang w:val="es-CL"/>
        </w:rPr>
      </w:pPr>
    </w:p>
    <w:p w14:paraId="743030DB" w14:textId="77777777" w:rsidR="009D6E26" w:rsidRDefault="009D6E26" w:rsidP="009D6E26">
      <w:pPr>
        <w:rPr>
          <w:lang w:val="es-CL"/>
        </w:rPr>
      </w:pPr>
    </w:p>
    <w:p w14:paraId="6265E6D4" w14:textId="77777777" w:rsidR="009D6E26" w:rsidRPr="009D6E26" w:rsidRDefault="009D6E26" w:rsidP="009D6E26">
      <w:pPr>
        <w:rPr>
          <w:lang w:val="es-CL"/>
        </w:rPr>
      </w:pPr>
    </w:p>
    <w:p w14:paraId="566379B7" w14:textId="6238174F" w:rsidR="00B67023" w:rsidRDefault="005F755C" w:rsidP="009D6E26">
      <w:pPr>
        <w:pStyle w:val="Ttulo1"/>
        <w:rPr>
          <w:lang w:val="es-CL"/>
        </w:rPr>
      </w:pPr>
      <w:r>
        <w:rPr>
          <w:lang w:val="es-CL"/>
        </w:rPr>
        <w:t>9</w:t>
      </w:r>
      <w:r w:rsidR="002F554F" w:rsidRPr="009D6E26">
        <w:rPr>
          <w:lang w:val="es-CL"/>
        </w:rPr>
        <w:t>. Seguridad</w:t>
      </w:r>
      <w:r w:rsidR="009D6E26">
        <w:rPr>
          <w:lang w:val="es-CL"/>
        </w:rPr>
        <w:t>: d</w:t>
      </w:r>
      <w:r w:rsidR="002F554F" w:rsidRPr="009D6E26">
        <w:rPr>
          <w:lang w:val="es-CL"/>
        </w:rPr>
        <w:t>escribir las medidas de seguridad consideradas durante el guiado.</w:t>
      </w:r>
    </w:p>
    <w:p w14:paraId="320B0F32" w14:textId="77777777" w:rsidR="009D6E26" w:rsidRDefault="009D6E26" w:rsidP="009D6E26">
      <w:pPr>
        <w:rPr>
          <w:lang w:val="es-CL"/>
        </w:rPr>
      </w:pPr>
    </w:p>
    <w:p w14:paraId="1A5FCCC4" w14:textId="77777777" w:rsidR="009D6E26" w:rsidRDefault="009D6E26" w:rsidP="009D6E26">
      <w:pPr>
        <w:rPr>
          <w:lang w:val="es-CL"/>
        </w:rPr>
      </w:pPr>
    </w:p>
    <w:p w14:paraId="5B28184C" w14:textId="77777777" w:rsidR="009D6E26" w:rsidRDefault="009D6E26" w:rsidP="009D6E26">
      <w:pPr>
        <w:rPr>
          <w:lang w:val="es-CL"/>
        </w:rPr>
      </w:pPr>
    </w:p>
    <w:p w14:paraId="1F41590E" w14:textId="77777777" w:rsidR="009D6E26" w:rsidRPr="009D6E26" w:rsidRDefault="009D6E26" w:rsidP="009D6E26">
      <w:pPr>
        <w:rPr>
          <w:lang w:val="es-CL"/>
        </w:rPr>
      </w:pPr>
    </w:p>
    <w:p w14:paraId="2A4AD932" w14:textId="545F4CC5" w:rsidR="009D6E26" w:rsidRPr="009D6E26" w:rsidRDefault="009D6E26" w:rsidP="009D6E26">
      <w:pPr>
        <w:rPr>
          <w:lang w:val="es-CL"/>
        </w:rPr>
      </w:pPr>
    </w:p>
    <w:p w14:paraId="2C88263E" w14:textId="29601705" w:rsidR="00B861D7" w:rsidRDefault="005F755C" w:rsidP="00B861D7">
      <w:pPr>
        <w:pStyle w:val="Ttulo1"/>
        <w:rPr>
          <w:lang w:val="es-CL"/>
        </w:rPr>
      </w:pPr>
      <w:r>
        <w:rPr>
          <w:lang w:val="es-CL"/>
        </w:rPr>
        <w:t>10</w:t>
      </w:r>
      <w:r w:rsidR="002F554F" w:rsidRPr="009D6E26">
        <w:rPr>
          <w:lang w:val="es-CL"/>
        </w:rPr>
        <w:t>. Accesibilidad e Inclusión</w:t>
      </w:r>
      <w:r w:rsidR="009D6E26">
        <w:rPr>
          <w:lang w:val="es-CL"/>
        </w:rPr>
        <w:t>: i</w:t>
      </w:r>
      <w:r w:rsidR="002F554F" w:rsidRPr="009D6E26">
        <w:rPr>
          <w:lang w:val="es-CL"/>
        </w:rPr>
        <w:t xml:space="preserve">ndicar si el guiado contempla adaptaciones para personas con discapacidad o necesidades específicas. </w:t>
      </w:r>
    </w:p>
    <w:p w14:paraId="055CFAB5" w14:textId="1915AA0D" w:rsidR="00B861D7" w:rsidRDefault="00B861D7" w:rsidP="00B861D7">
      <w:pPr>
        <w:rPr>
          <w:lang w:val="es-CL"/>
        </w:rPr>
      </w:pPr>
    </w:p>
    <w:p w14:paraId="5E1E4CED" w14:textId="77777777" w:rsidR="00B861D7" w:rsidRDefault="00B861D7" w:rsidP="00B861D7">
      <w:pPr>
        <w:rPr>
          <w:lang w:val="es-CL"/>
        </w:rPr>
      </w:pPr>
    </w:p>
    <w:p w14:paraId="3FDE825D" w14:textId="77777777" w:rsidR="00734F51" w:rsidRDefault="00734F51" w:rsidP="00B861D7">
      <w:pPr>
        <w:rPr>
          <w:lang w:val="es-CL"/>
        </w:rPr>
      </w:pPr>
    </w:p>
    <w:p w14:paraId="22CB9B7C" w14:textId="5A513FDD" w:rsidR="00B861D7" w:rsidRDefault="00B861D7" w:rsidP="00B861D7">
      <w:pPr>
        <w:rPr>
          <w:lang w:val="es-CL"/>
        </w:rPr>
      </w:pPr>
      <w:r w:rsidRPr="00B861D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s-CL"/>
        </w:rPr>
        <w:t>11. Experiencia del visitante</w:t>
      </w:r>
    </w:p>
    <w:p w14:paraId="0E2CA9A5" w14:textId="55650542" w:rsidR="00B861D7" w:rsidRPr="00B861D7" w:rsidRDefault="00B861D7" w:rsidP="00B861D7">
      <w:pPr>
        <w:rPr>
          <w:lang w:val="es-CL"/>
        </w:rPr>
      </w:pPr>
      <w:r>
        <w:rPr>
          <w:lang w:val="es-CL"/>
        </w:rPr>
        <w:t>Describe que hará memorable este guiado.</w:t>
      </w:r>
    </w:p>
    <w:p w14:paraId="666946B6" w14:textId="77777777" w:rsidR="009D6E26" w:rsidRDefault="009D6E26" w:rsidP="009D6E26">
      <w:pPr>
        <w:rPr>
          <w:lang w:val="es-CL"/>
        </w:rPr>
      </w:pPr>
    </w:p>
    <w:sectPr w:rsidR="009D6E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57068E"/>
    <w:multiLevelType w:val="hybridMultilevel"/>
    <w:tmpl w:val="F3AE21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677916">
    <w:abstractNumId w:val="8"/>
  </w:num>
  <w:num w:numId="2" w16cid:durableId="66348285">
    <w:abstractNumId w:val="6"/>
  </w:num>
  <w:num w:numId="3" w16cid:durableId="848980357">
    <w:abstractNumId w:val="5"/>
  </w:num>
  <w:num w:numId="4" w16cid:durableId="2142578551">
    <w:abstractNumId w:val="4"/>
  </w:num>
  <w:num w:numId="5" w16cid:durableId="1838156477">
    <w:abstractNumId w:val="7"/>
  </w:num>
  <w:num w:numId="6" w16cid:durableId="703168269">
    <w:abstractNumId w:val="3"/>
  </w:num>
  <w:num w:numId="7" w16cid:durableId="1246038063">
    <w:abstractNumId w:val="2"/>
  </w:num>
  <w:num w:numId="8" w16cid:durableId="214582039">
    <w:abstractNumId w:val="1"/>
  </w:num>
  <w:num w:numId="9" w16cid:durableId="1809862041">
    <w:abstractNumId w:val="0"/>
  </w:num>
  <w:num w:numId="10" w16cid:durableId="1141264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02A3"/>
    <w:rsid w:val="0029639D"/>
    <w:rsid w:val="002E2811"/>
    <w:rsid w:val="002F554F"/>
    <w:rsid w:val="00326F90"/>
    <w:rsid w:val="00566871"/>
    <w:rsid w:val="005F755C"/>
    <w:rsid w:val="00734F51"/>
    <w:rsid w:val="007A47EC"/>
    <w:rsid w:val="0085705C"/>
    <w:rsid w:val="009D6E26"/>
    <w:rsid w:val="00AA1D8D"/>
    <w:rsid w:val="00B47730"/>
    <w:rsid w:val="00B67023"/>
    <w:rsid w:val="00B861D7"/>
    <w:rsid w:val="00CB0664"/>
    <w:rsid w:val="00E37F3B"/>
    <w:rsid w:val="00E974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CBAD6"/>
  <w14:defaultImageDpi w14:val="300"/>
  <w15:docId w15:val="{E1EAE340-87E0-4CD4-B9AD-AD231A03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Pamela Del Carmen Hernandez Rios</cp:lastModifiedBy>
  <cp:revision>10</cp:revision>
  <dcterms:created xsi:type="dcterms:W3CDTF">2025-05-13T00:15:00Z</dcterms:created>
  <dcterms:modified xsi:type="dcterms:W3CDTF">2026-05-04T19:24:00Z</dcterms:modified>
  <cp:category/>
</cp:coreProperties>
</file>